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A1D1" w14:textId="77777777" w:rsidR="003F24EB" w:rsidRDefault="003F24EB" w:rsidP="00AE7BB5">
      <w:pPr>
        <w:spacing w:after="0" w:line="0" w:lineRule="atLeast"/>
        <w:jc w:val="center"/>
        <w:rPr>
          <w:rFonts w:ascii="UD デジタル 教科書体 NK-R" w:eastAsia="UD デジタル 教科書体 NK-R"/>
          <w:b/>
          <w:sz w:val="32"/>
          <w:lang w:eastAsia="ja-JP"/>
        </w:rPr>
      </w:pPr>
    </w:p>
    <w:p w14:paraId="7EDAB0F2" w14:textId="5195309C" w:rsidR="00AE7BB5" w:rsidRDefault="00AE7BB5" w:rsidP="00AE7BB5">
      <w:pPr>
        <w:spacing w:after="0" w:line="0" w:lineRule="atLeast"/>
        <w:jc w:val="center"/>
        <w:rPr>
          <w:rFonts w:ascii="UD デジタル 教科書体 NK-R" w:eastAsia="UD デジタル 教科書体 NK-R"/>
          <w:b/>
          <w:sz w:val="32"/>
          <w:lang w:eastAsia="ja-JP"/>
        </w:rPr>
      </w:pPr>
      <w:proofErr w:type="spellStart"/>
      <w:r>
        <w:rPr>
          <w:rFonts w:ascii="UD デジタル 教科書体 NK-R" w:eastAsia="UD デジタル 教科書体 NK-R" w:hint="eastAsia"/>
          <w:b/>
          <w:sz w:val="32"/>
          <w:lang w:eastAsia="ja-JP"/>
        </w:rPr>
        <w:t>i</w:t>
      </w:r>
      <w:proofErr w:type="spellEnd"/>
      <w:r>
        <w:rPr>
          <w:rFonts w:ascii="UD デジタル 教科書体 NK-R" w:eastAsia="UD デジタル 教科書体 NK-R" w:hint="eastAsia"/>
          <w:b/>
          <w:sz w:val="32"/>
          <w:lang w:eastAsia="ja-JP"/>
        </w:rPr>
        <w:t>-Designコミュニティカレッジ</w:t>
      </w:r>
    </w:p>
    <w:p w14:paraId="26F8B657" w14:textId="5A6564D9" w:rsidR="00616ADC" w:rsidRPr="00AE7BB5" w:rsidRDefault="00D62BBA" w:rsidP="00AE7BB5">
      <w:pPr>
        <w:spacing w:after="0" w:line="0" w:lineRule="atLeast"/>
        <w:jc w:val="center"/>
        <w:rPr>
          <w:rFonts w:ascii="UD デジタル 教科書体 NK-R" w:eastAsia="UD デジタル 教科書体 NK-R"/>
          <w:sz w:val="28"/>
          <w:szCs w:val="28"/>
        </w:rPr>
      </w:pPr>
      <w:proofErr w:type="spellStart"/>
      <w:r w:rsidRPr="00AE7BB5">
        <w:rPr>
          <w:rFonts w:ascii="UD デジタル 教科書体 NK-R" w:eastAsia="UD デジタル 教科書体 NK-R" w:hint="eastAsia"/>
          <w:b/>
          <w:sz w:val="40"/>
          <w:szCs w:val="28"/>
        </w:rPr>
        <w:t>志望理由書</w:t>
      </w:r>
      <w:proofErr w:type="spellEnd"/>
    </w:p>
    <w:p w14:paraId="2E77DFE1" w14:textId="77777777" w:rsidR="00616ADC" w:rsidRPr="00AE7BB5" w:rsidRDefault="00616ADC" w:rsidP="00AE7BB5">
      <w:pPr>
        <w:spacing w:after="0" w:line="0" w:lineRule="atLeast"/>
        <w:rPr>
          <w:rFonts w:ascii="UD デジタル 教科書体 NK-R" w:eastAsia="UD デジタル 教科書体 NK-R"/>
        </w:rPr>
      </w:pPr>
    </w:p>
    <w:tbl>
      <w:tblPr>
        <w:tblStyle w:val="afe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275"/>
        <w:gridCol w:w="3969"/>
      </w:tblGrid>
      <w:tr w:rsidR="00E61285" w:rsidRPr="00A130DD" w14:paraId="430FF7FD" w14:textId="77777777" w:rsidTr="00E61285">
        <w:trPr>
          <w:trHeight w:val="705"/>
        </w:trPr>
        <w:tc>
          <w:tcPr>
            <w:tcW w:w="1276" w:type="dxa"/>
            <w:vAlign w:val="center"/>
          </w:tcPr>
          <w:p w14:paraId="0D33A864" w14:textId="11330BE2" w:rsidR="00E61285" w:rsidRPr="00E61285" w:rsidRDefault="00E61285" w:rsidP="00E668AD">
            <w:pPr>
              <w:spacing w:line="0" w:lineRule="atLeast"/>
              <w:jc w:val="center"/>
              <w:rPr>
                <w:rFonts w:ascii="UD デジタル 教科書体 NK-R" w:eastAsia="UD デジタル 教科書体 NK-R" w:hint="eastAsia"/>
                <w:sz w:val="26"/>
                <w:szCs w:val="26"/>
                <w:lang w:eastAsia="ja-JP"/>
              </w:rPr>
            </w:pPr>
            <w:r w:rsidRPr="00174740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受付番号</w:t>
            </w:r>
          </w:p>
        </w:tc>
        <w:tc>
          <w:tcPr>
            <w:tcW w:w="2268" w:type="dxa"/>
          </w:tcPr>
          <w:p w14:paraId="3B1BFC03" w14:textId="7BA31C36" w:rsidR="00E61285" w:rsidRPr="00A130DD" w:rsidRDefault="00E61285" w:rsidP="00E61285">
            <w:pPr>
              <w:spacing w:line="0" w:lineRule="atLeast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  <w:r w:rsidRPr="00AF699D">
              <w:rPr>
                <w:rFonts w:ascii="UD デジタル 教科書体 NK-R" w:eastAsia="UD デジタル 教科書体 NK-R" w:hAnsi="ＭＳ ゴシック" w:cs="KozMinStd-Regular" w:hint="eastAsia"/>
                <w:color w:val="000000" w:themeColor="text1"/>
                <w:sz w:val="18"/>
                <w:szCs w:val="18"/>
              </w:rPr>
              <w:t>※</w:t>
            </w:r>
            <w:proofErr w:type="spellStart"/>
            <w:r w:rsidRPr="00AF699D">
              <w:rPr>
                <w:rFonts w:ascii="UD デジタル 教科書体 NK-R" w:eastAsia="UD デジタル 教科書体 NK-R" w:hAnsi="ＭＳ ゴシック" w:cs="KozMinStd-Regular" w:hint="eastAsia"/>
                <w:color w:val="000000" w:themeColor="text1"/>
                <w:sz w:val="18"/>
                <w:szCs w:val="18"/>
              </w:rPr>
              <w:t>記入しないこと</w:t>
            </w:r>
            <w:proofErr w:type="spellEnd"/>
          </w:p>
        </w:tc>
        <w:tc>
          <w:tcPr>
            <w:tcW w:w="1275" w:type="dxa"/>
            <w:vAlign w:val="center"/>
          </w:tcPr>
          <w:p w14:paraId="47D47E06" w14:textId="73847225" w:rsidR="00E61285" w:rsidRPr="00A130DD" w:rsidRDefault="00E61285" w:rsidP="00E668A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130DD">
              <w:rPr>
                <w:rFonts w:ascii="UD デジタル 教科書体 NK-R" w:eastAsia="UD デジタル 教科書体 NK-R" w:hint="eastAsia"/>
                <w:sz w:val="28"/>
                <w:szCs w:val="28"/>
              </w:rPr>
              <w:t>氏</w:t>
            </w:r>
            <w:r w:rsidRPr="00A130DD">
              <w:rPr>
                <w:rFonts w:ascii="UD デジタル 教科書体 NK-R" w:eastAsia="UD デジタル 教科書体 NK-R" w:hint="eastAsia"/>
                <w:sz w:val="28"/>
                <w:szCs w:val="28"/>
                <w:lang w:eastAsia="ja-JP"/>
              </w:rPr>
              <w:t xml:space="preserve">　</w:t>
            </w:r>
            <w:r w:rsidRPr="00A130DD">
              <w:rPr>
                <w:rFonts w:ascii="UD デジタル 教科書体 NK-R" w:eastAsia="UD デジタル 教科書体 NK-R" w:hint="eastAsia"/>
                <w:sz w:val="28"/>
                <w:szCs w:val="28"/>
              </w:rPr>
              <w:t>名</w:t>
            </w:r>
          </w:p>
        </w:tc>
        <w:tc>
          <w:tcPr>
            <w:tcW w:w="3969" w:type="dxa"/>
            <w:vAlign w:val="center"/>
          </w:tcPr>
          <w:p w14:paraId="3DF38A5D" w14:textId="6737B130" w:rsidR="00E61285" w:rsidRPr="00471A68" w:rsidRDefault="00E61285" w:rsidP="006E38E9">
            <w:pPr>
              <w:spacing w:line="0" w:lineRule="atLeast"/>
              <w:ind w:firstLineChars="61" w:firstLine="171"/>
              <w:rPr>
                <w:rFonts w:ascii="UD デジタル 教科書体 N" w:eastAsia="UD デジタル 教科書体 N" w:hint="eastAsia"/>
                <w:sz w:val="28"/>
                <w:szCs w:val="28"/>
                <w:lang w:eastAsia="ja-JP"/>
              </w:rPr>
            </w:pPr>
          </w:p>
        </w:tc>
      </w:tr>
    </w:tbl>
    <w:p w14:paraId="56A97575" w14:textId="77777777" w:rsidR="00616ADC" w:rsidRDefault="00616ADC" w:rsidP="00AE7BB5">
      <w:pPr>
        <w:spacing w:line="0" w:lineRule="atLeast"/>
        <w:rPr>
          <w:rFonts w:ascii="UD デジタル 教科書体 NK-R" w:eastAsia="UD デジタル 教科書体 NK-R"/>
          <w:lang w:eastAsia="ja-JP"/>
        </w:rPr>
      </w:pPr>
    </w:p>
    <w:p w14:paraId="21F58C05" w14:textId="77777777" w:rsidR="00431E1C" w:rsidRPr="00431E1C" w:rsidRDefault="00431E1C" w:rsidP="00471A68">
      <w:pPr>
        <w:spacing w:after="0" w:line="0" w:lineRule="atLeast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5894CF7B" w14:textId="77777777" w:rsidR="00431E1C" w:rsidRPr="00431E1C" w:rsidRDefault="00431E1C" w:rsidP="00471A68">
      <w:pPr>
        <w:spacing w:after="0" w:line="0" w:lineRule="atLeast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79A64CBE" w14:textId="71A36E11" w:rsidR="005A572B" w:rsidRPr="00431E1C" w:rsidRDefault="005A572B" w:rsidP="00471A68">
      <w:pPr>
        <w:spacing w:after="0" w:line="0" w:lineRule="atLeast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6A2AAB63" w14:textId="77777777" w:rsidR="005A572B" w:rsidRPr="00431E1C" w:rsidRDefault="005A572B" w:rsidP="00471A68">
      <w:pPr>
        <w:spacing w:after="0" w:line="0" w:lineRule="atLeast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55DE4399" w14:textId="77777777" w:rsidR="005A572B" w:rsidRPr="00431E1C" w:rsidRDefault="005A572B" w:rsidP="00471A68">
      <w:pPr>
        <w:spacing w:after="0" w:line="0" w:lineRule="atLeast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sectPr w:rsidR="005A572B" w:rsidRPr="00431E1C" w:rsidSect="00B2237E">
      <w:footerReference w:type="default" r:id="rId8"/>
      <w:pgSz w:w="11909" w:h="16834" w:code="9"/>
      <w:pgMar w:top="1134" w:right="1690" w:bottom="1134" w:left="1418" w:header="720" w:footer="28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F644" w14:textId="77777777" w:rsidR="005E278D" w:rsidRDefault="005E278D" w:rsidP="007E74AB">
      <w:pPr>
        <w:spacing w:after="0" w:line="240" w:lineRule="auto"/>
      </w:pPr>
      <w:r>
        <w:separator/>
      </w:r>
    </w:p>
  </w:endnote>
  <w:endnote w:type="continuationSeparator" w:id="0">
    <w:p w14:paraId="66BF9AD3" w14:textId="77777777" w:rsidR="005E278D" w:rsidRDefault="005E278D" w:rsidP="007E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KozMinStd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206699"/>
      <w:docPartObj>
        <w:docPartGallery w:val="Page Numbers (Bottom of Page)"/>
        <w:docPartUnique/>
      </w:docPartObj>
    </w:sdtPr>
    <w:sdtEndPr>
      <w:rPr>
        <w:rFonts w:ascii="UD デジタル 教科書体 NK-R" w:eastAsia="UD デジタル 教科書体 NK-R" w:hint="eastAsia"/>
      </w:rPr>
    </w:sdtEndPr>
    <w:sdtContent>
      <w:p w14:paraId="2E3B5C1D" w14:textId="4DB823D6" w:rsidR="00E668AD" w:rsidRPr="00E668AD" w:rsidRDefault="00E668AD">
        <w:pPr>
          <w:pStyle w:val="a7"/>
          <w:jc w:val="center"/>
          <w:rPr>
            <w:rFonts w:ascii="UD デジタル 教科書体 NK-R" w:eastAsia="UD デジタル 教科書体 NK-R"/>
          </w:rPr>
        </w:pPr>
        <w:r w:rsidRPr="00E668AD">
          <w:rPr>
            <w:rFonts w:ascii="UD デジタル 教科書体 NK-R" w:eastAsia="UD デジタル 教科書体 NK-R" w:hint="eastAsia"/>
          </w:rPr>
          <w:fldChar w:fldCharType="begin"/>
        </w:r>
        <w:r w:rsidRPr="00E668AD">
          <w:rPr>
            <w:rFonts w:ascii="UD デジタル 教科書体 NK-R" w:eastAsia="UD デジタル 教科書体 NK-R" w:hint="eastAsia"/>
          </w:rPr>
          <w:instrText>PAGE   \* MERGEFORMAT</w:instrText>
        </w:r>
        <w:r w:rsidRPr="00E668AD">
          <w:rPr>
            <w:rFonts w:ascii="UD デジタル 教科書体 NK-R" w:eastAsia="UD デジタル 教科書体 NK-R" w:hint="eastAsia"/>
          </w:rPr>
          <w:fldChar w:fldCharType="separate"/>
        </w:r>
        <w:r w:rsidRPr="00E668AD">
          <w:rPr>
            <w:rFonts w:ascii="UD デジタル 教科書体 NK-R" w:eastAsia="UD デジタル 教科書体 NK-R" w:hint="eastAsia"/>
            <w:lang w:val="ja-JP" w:eastAsia="ja-JP"/>
          </w:rPr>
          <w:t>2</w:t>
        </w:r>
        <w:r w:rsidRPr="00E668AD">
          <w:rPr>
            <w:rFonts w:ascii="UD デジタル 教科書体 NK-R" w:eastAsia="UD デジタル 教科書体 NK-R" w:hint="eastAsia"/>
          </w:rPr>
          <w:fldChar w:fldCharType="end"/>
        </w:r>
      </w:p>
    </w:sdtContent>
  </w:sdt>
  <w:p w14:paraId="7EB9E625" w14:textId="77777777" w:rsidR="00E668AD" w:rsidRDefault="00E668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D72D" w14:textId="77777777" w:rsidR="005E278D" w:rsidRDefault="005E278D" w:rsidP="007E74AB">
      <w:pPr>
        <w:spacing w:after="0" w:line="240" w:lineRule="auto"/>
      </w:pPr>
      <w:r>
        <w:separator/>
      </w:r>
    </w:p>
  </w:footnote>
  <w:footnote w:type="continuationSeparator" w:id="0">
    <w:p w14:paraId="06B60737" w14:textId="77777777" w:rsidR="005E278D" w:rsidRDefault="005E278D" w:rsidP="007E7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61311">
    <w:abstractNumId w:val="8"/>
  </w:num>
  <w:num w:numId="2" w16cid:durableId="1370372458">
    <w:abstractNumId w:val="6"/>
  </w:num>
  <w:num w:numId="3" w16cid:durableId="1595552231">
    <w:abstractNumId w:val="5"/>
  </w:num>
  <w:num w:numId="4" w16cid:durableId="967125199">
    <w:abstractNumId w:val="4"/>
  </w:num>
  <w:num w:numId="5" w16cid:durableId="2092238500">
    <w:abstractNumId w:val="7"/>
  </w:num>
  <w:num w:numId="6" w16cid:durableId="366177267">
    <w:abstractNumId w:val="3"/>
  </w:num>
  <w:num w:numId="7" w16cid:durableId="1263027711">
    <w:abstractNumId w:val="2"/>
  </w:num>
  <w:num w:numId="8" w16cid:durableId="1123187889">
    <w:abstractNumId w:val="1"/>
  </w:num>
  <w:num w:numId="9" w16cid:durableId="190140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32D"/>
    <w:rsid w:val="0015074B"/>
    <w:rsid w:val="00174740"/>
    <w:rsid w:val="0029639D"/>
    <w:rsid w:val="00326F90"/>
    <w:rsid w:val="003F24EB"/>
    <w:rsid w:val="004058DD"/>
    <w:rsid w:val="00431E1C"/>
    <w:rsid w:val="00471A68"/>
    <w:rsid w:val="00486290"/>
    <w:rsid w:val="005A572B"/>
    <w:rsid w:val="005D3BA9"/>
    <w:rsid w:val="005E278D"/>
    <w:rsid w:val="00616ADC"/>
    <w:rsid w:val="006E38E9"/>
    <w:rsid w:val="007E74AB"/>
    <w:rsid w:val="0082694A"/>
    <w:rsid w:val="00831135"/>
    <w:rsid w:val="00A130DD"/>
    <w:rsid w:val="00AA1D8D"/>
    <w:rsid w:val="00AE7BB5"/>
    <w:rsid w:val="00B2237E"/>
    <w:rsid w:val="00B47730"/>
    <w:rsid w:val="00B64FFC"/>
    <w:rsid w:val="00CB0664"/>
    <w:rsid w:val="00CF68A7"/>
    <w:rsid w:val="00D62BBA"/>
    <w:rsid w:val="00E61285"/>
    <w:rsid w:val="00E668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D10B2"/>
  <w14:defaultImageDpi w14:val="300"/>
  <w15:docId w15:val="{7B64E6C7-9079-44AB-BA53-085BEBA2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新川　葉子</cp:lastModifiedBy>
  <cp:revision>5</cp:revision>
  <cp:lastPrinted>2025-08-21T01:31:00Z</cp:lastPrinted>
  <dcterms:created xsi:type="dcterms:W3CDTF">2025-11-30T08:44:00Z</dcterms:created>
  <dcterms:modified xsi:type="dcterms:W3CDTF">2025-12-09T12:24:00Z</dcterms:modified>
  <cp:category/>
</cp:coreProperties>
</file>